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hyperlink r:id="rId10">
              <w:r>
                <w:drawing>
                  <wp:inline xmlns:a="http://schemas.openxmlformats.org/drawingml/2006/main" xmlns:pic="http://schemas.openxmlformats.org/drawingml/2006/picture">
                    <wp:extent cx="2103120" cy="1642162"/>
                    <wp:docPr id="1" name="Picture 1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f912e6ab-ee75-444e-a8b6-cc3d0037d1c0.png"/>
                            <pic:cNvPicPr/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03120" cy="1642162"/>
                            </a:xfrm>
                            <a:prstGeom prst="rect"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type="dxa" w:w="4320"/>
          </w:tcPr>
          <w:p>
            <w:hyperlink r:id="rId12">
              <w:r>
                <w:drawing>
                  <wp:inline xmlns:a="http://schemas.openxmlformats.org/drawingml/2006/main" xmlns:pic="http://schemas.openxmlformats.org/drawingml/2006/picture">
                    <wp:extent cx="2103120" cy="1223244"/>
                    <wp:docPr id="2" name="Picture 2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f9041ab8-a796-47c6-b6b0-536b60dfc639.png"/>
                            <pic:cNvPicPr/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03120" cy="1223244"/>
                            </a:xfrm>
                            <a:prstGeom prst="rect"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>
        <w:tc>
          <w:tcPr>
            <w:tcW w:type="dxa" w:w="4320"/>
          </w:tcPr>
          <w:p>
            <w:hyperlink r:id="rId14">
              <w:r>
                <w:drawing>
                  <wp:inline xmlns:a="http://schemas.openxmlformats.org/drawingml/2006/main" xmlns:pic="http://schemas.openxmlformats.org/drawingml/2006/picture">
                    <wp:extent cx="2103120" cy="2103120"/>
                    <wp:docPr id="3" name="Picture 3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b12dcefb-b3fe-4c40-b36c-6975c6416584.png"/>
                            <pic:cNvPicPr/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03120" cy="2103120"/>
                            </a:xfrm>
                            <a:prstGeom prst="rect"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type="dxa" w:w="4320"/>
          </w:tcPr>
          <w:p>
            <w:hyperlink r:id="rId16">
              <w:r>
                <w:drawing>
                  <wp:inline xmlns:a="http://schemas.openxmlformats.org/drawingml/2006/main" xmlns:pic="http://schemas.openxmlformats.org/drawingml/2006/picture">
                    <wp:extent cx="2103120" cy="2103120"/>
                    <wp:docPr id="4" name="Picture 4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09eba588-0134-4dfc-b1b1-e651d9b85e00.png"/>
                            <pic:cNvPicPr/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03120" cy="2103120"/>
                            </a:xfrm>
                            <a:prstGeom prst="rect"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>
        <w:tc>
          <w:tcPr>
            <w:tcW w:type="dxa" w:w="4320"/>
          </w:tcPr>
          <w:p>
            <w:hyperlink r:id="rId18">
              <w:r>
                <w:drawing>
                  <wp:inline xmlns:a="http://schemas.openxmlformats.org/drawingml/2006/main" xmlns:pic="http://schemas.openxmlformats.org/drawingml/2006/picture">
                    <wp:extent cx="2103120" cy="630936"/>
                    <wp:docPr id="5" name="Picture 5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f182615e-3c26-4e7a-9373-d123aeb54b75.png"/>
                            <pic:cNvPicPr/>
                          </pic:nvPicPr>
                          <pic:blipFill>
                            <a:blip r:embed="rId1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03120" cy="630936"/>
                            </a:xfrm>
                            <a:prstGeom prst="rect"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type="dxa" w:w="4320"/>
          </w:tcPr>
          <w:p>
            <w:hyperlink r:id="rId20">
              <w:r>
                <w:drawing>
                  <wp:inline xmlns:a="http://schemas.openxmlformats.org/drawingml/2006/main" xmlns:pic="http://schemas.openxmlformats.org/drawingml/2006/picture">
                    <wp:extent cx="2103120" cy="2103120"/>
                    <wp:docPr id="6" name="Picture 6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96553f61-0398-4847-9225-b52461c36c4a.png"/>
                            <pic:cNvPicPr/>
                          </pic:nvPicPr>
                          <pic:blipFill>
                            <a:blip r:embed="rId1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03120" cy="2103120"/>
                            </a:xfrm>
                            <a:prstGeom prst="rect"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>
        <w:tc>
          <w:tcPr>
            <w:tcW w:type="dxa" w:w="4320"/>
          </w:tcPr>
          <w:p>
            <w:hyperlink r:id="rId22">
              <w:r>
                <w:drawing>
                  <wp:inline xmlns:a="http://schemas.openxmlformats.org/drawingml/2006/main" xmlns:pic="http://schemas.openxmlformats.org/drawingml/2006/picture">
                    <wp:extent cx="2103120" cy="1168400"/>
                    <wp:docPr id="7" name="Picture 7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c42e4755-12e9-453c-860f-6a37664ac851.png"/>
                            <pic:cNvPicPr/>
                          </pic:nvPicPr>
                          <pic:blipFill>
                            <a:blip r:embed="rId2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03120" cy="1168400"/>
                            </a:xfrm>
                            <a:prstGeom prst="rect"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type="dxa" w:w="4320"/>
          </w:tcPr>
          <w:p>
            <w:hyperlink r:id="rId24">
              <w:r>
                <w:drawing>
                  <wp:inline xmlns:a="http://schemas.openxmlformats.org/drawingml/2006/main" xmlns:pic="http://schemas.openxmlformats.org/drawingml/2006/picture">
                    <wp:extent cx="2103120" cy="1051560"/>
                    <wp:docPr id="8" name="Picture 8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Cavendish_Farms_Logo.jpg"/>
                            <pic:cNvPicPr/>
                          </pic:nvPicPr>
                          <pic:blipFill>
                            <a:blip r:embed="rId2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03120" cy="1051560"/>
                            </a:xfrm>
                            <a:prstGeom prst="rect"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www.rallyemotors-nissan.ca/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www.medaviebc.ca/en/" TargetMode="External"/><Relationship Id="rId13" Type="http://schemas.openxmlformats.org/officeDocument/2006/relationships/image" Target="media/image3.png"/><Relationship Id="rId14" Type="http://schemas.openxmlformats.org/officeDocument/2006/relationships/hyperlink" Target="https://www.doyleci.com/" TargetMode="External"/><Relationship Id="rId15" Type="http://schemas.openxmlformats.org/officeDocument/2006/relationships/image" Target="media/image4.png"/><Relationship Id="rId16" Type="http://schemas.openxmlformats.org/officeDocument/2006/relationships/hyperlink" Target="https://simplyphysio.ca/en/" TargetMode="External"/><Relationship Id="rId17" Type="http://schemas.openxmlformats.org/officeDocument/2006/relationships/image" Target="media/image5.png"/><Relationship Id="rId18" Type="http://schemas.openxmlformats.org/officeDocument/2006/relationships/hyperlink" Target="https://coachatlantic.ca/" TargetMode="External"/><Relationship Id="rId19" Type="http://schemas.openxmlformats.org/officeDocument/2006/relationships/image" Target="media/image6.png"/><Relationship Id="rId20" Type="http://schemas.openxmlformats.org/officeDocument/2006/relationships/hyperlink" Target="https://vitosmoncton.ca/" TargetMode="External"/><Relationship Id="rId21" Type="http://schemas.openxmlformats.org/officeDocument/2006/relationships/image" Target="media/image7.png"/><Relationship Id="rId22" Type="http://schemas.openxmlformats.org/officeDocument/2006/relationships/hyperlink" Target="https://www.qualityconcrete.ca/" TargetMode="External"/><Relationship Id="rId23" Type="http://schemas.openxmlformats.org/officeDocument/2006/relationships/image" Target="media/image8.jpg"/><Relationship Id="rId24" Type="http://schemas.openxmlformats.org/officeDocument/2006/relationships/hyperlink" Target="https://www.cavendishfarms.com/en/?noGeoCheck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